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FF" w:rsidRDefault="006E5C4B" w:rsidP="00F90D0B">
      <w:pPr>
        <w:pStyle w:val="Heading1"/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137795</wp:posOffset>
                </wp:positionV>
                <wp:extent cx="942975" cy="1028700"/>
                <wp:effectExtent l="57150" t="1905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FFAC3" id="Rectangle 1" o:spid="_x0000_s1026" style="position:absolute;margin-left:382.65pt;margin-top:10.85pt;width:74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  <w:r w:rsidR="00814D13">
        <w:rPr>
          <w:u w:val="single"/>
        </w:rPr>
        <w:t>+</w:t>
      </w:r>
      <w:bookmarkStart w:id="0" w:name="_GoBack"/>
      <w:bookmarkEnd w:id="0"/>
      <w:proofErr w:type="spellStart"/>
      <w:r w:rsidRPr="00F90D0B">
        <w:rPr>
          <w:u w:val="single"/>
        </w:rPr>
        <w:t>Masoom</w:t>
      </w:r>
      <w:proofErr w:type="spellEnd"/>
      <w:r w:rsidRPr="00F90D0B">
        <w:rPr>
          <w:u w:val="single"/>
        </w:rPr>
        <w:t xml:space="preserve"> Kids – Admission Form</w:t>
      </w:r>
    </w:p>
    <w:p w:rsidR="00F90D0B" w:rsidRPr="00F90D0B" w:rsidRDefault="00F90D0B" w:rsidP="00F90D0B"/>
    <w:p w:rsidR="005B35FF" w:rsidRPr="00EA046E" w:rsidRDefault="006E5C4B">
      <w:pPr>
        <w:rPr>
          <w:b/>
          <w:u w:val="single"/>
        </w:rPr>
      </w:pPr>
      <w:r w:rsidRPr="00EA046E">
        <w:rPr>
          <w:b/>
          <w:u w:val="single"/>
        </w:rPr>
        <w:t xml:space="preserve">Academic Year: </w:t>
      </w:r>
      <w:r w:rsidR="00F90D0B" w:rsidRPr="00EA046E">
        <w:rPr>
          <w:b/>
          <w:u w:val="single"/>
        </w:rPr>
        <w:t>2025-26</w:t>
      </w:r>
    </w:p>
    <w:p w:rsidR="005B35FF" w:rsidRPr="00C6549C" w:rsidRDefault="006E5C4B">
      <w:pPr>
        <w:pStyle w:val="Heading2"/>
      </w:pPr>
      <w:r w:rsidRPr="00C6549C">
        <w:t>Student Details</w:t>
      </w:r>
      <w:r w:rsidR="00EA046E">
        <w:t>: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 xml:space="preserve">Full Name of Child: </w:t>
      </w:r>
      <w:r w:rsidR="00F90D0B">
        <w:rPr>
          <w:b/>
        </w:rPr>
        <w:t xml:space="preserve"> </w:t>
      </w:r>
      <w:r w:rsidRPr="00C6549C">
        <w:rPr>
          <w:b/>
        </w:rPr>
        <w:t>______________________________</w:t>
      </w:r>
      <w:r w:rsidR="007E348A">
        <w:rPr>
          <w:b/>
        </w:rPr>
        <w:t>_____________________________</w:t>
      </w:r>
      <w:r w:rsidRPr="00C6549C">
        <w:rPr>
          <w:b/>
        </w:rPr>
        <w:t>_________</w:t>
      </w:r>
      <w:r w:rsidR="00F90D0B">
        <w:rPr>
          <w:b/>
        </w:rPr>
        <w:t>___</w:t>
      </w:r>
      <w:r w:rsidRPr="00C6549C">
        <w:rPr>
          <w:b/>
        </w:rPr>
        <w:t>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Date of Birth: ______________________   Age (as on 31st Dec</w:t>
      </w:r>
      <w:r w:rsidR="00F90D0B">
        <w:rPr>
          <w:b/>
        </w:rPr>
        <w:t>.</w:t>
      </w:r>
      <w:r w:rsidR="00F526B8">
        <w:rPr>
          <w:b/>
        </w:rPr>
        <w:t xml:space="preserve"> </w:t>
      </w:r>
      <w:r w:rsidR="00F90D0B">
        <w:rPr>
          <w:b/>
        </w:rPr>
        <w:t>2025</w:t>
      </w:r>
      <w:r w:rsidRPr="00C6549C">
        <w:rPr>
          <w:b/>
        </w:rPr>
        <w:t>): _____________________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 xml:space="preserve">Gender:   ☐ </w:t>
      </w:r>
      <w:r w:rsidR="00F90D0B">
        <w:rPr>
          <w:b/>
        </w:rPr>
        <w:t xml:space="preserve"> </w:t>
      </w:r>
      <w:r w:rsidRPr="00C6549C">
        <w:rPr>
          <w:b/>
        </w:rPr>
        <w:t xml:space="preserve">Male   ☐ </w:t>
      </w:r>
      <w:r w:rsidR="00F90D0B">
        <w:rPr>
          <w:b/>
        </w:rPr>
        <w:t xml:space="preserve"> </w:t>
      </w:r>
      <w:r w:rsidRPr="00C6549C">
        <w:rPr>
          <w:b/>
        </w:rPr>
        <w:t>Female</w:t>
      </w:r>
      <w:r>
        <w:rPr>
          <w:b/>
        </w:rPr>
        <w:t xml:space="preserve"> </w:t>
      </w:r>
    </w:p>
    <w:p w:rsidR="005B35FF" w:rsidRDefault="006E5C4B">
      <w:pPr>
        <w:rPr>
          <w:b/>
        </w:rPr>
      </w:pPr>
      <w:r w:rsidRPr="00C6549C">
        <w:rPr>
          <w:b/>
        </w:rPr>
        <w:t xml:space="preserve">Grade Applying For: </w:t>
      </w:r>
      <w:proofErr w:type="gramStart"/>
      <w:r w:rsidR="00F90D0B" w:rsidRPr="00C6549C">
        <w:rPr>
          <w:b/>
        </w:rPr>
        <w:t>☐</w:t>
      </w:r>
      <w:r w:rsidR="00F90D0B">
        <w:rPr>
          <w:b/>
        </w:rPr>
        <w:t xml:space="preserve"> </w:t>
      </w:r>
      <w:r w:rsidR="00F90D0B" w:rsidRPr="00C6549C">
        <w:rPr>
          <w:b/>
        </w:rPr>
        <w:t xml:space="preserve"> </w:t>
      </w:r>
      <w:r w:rsidR="00F90D0B">
        <w:rPr>
          <w:b/>
        </w:rPr>
        <w:t>Pla</w:t>
      </w:r>
      <w:r w:rsidR="00F90D0B" w:rsidRPr="00C6549C">
        <w:rPr>
          <w:b/>
        </w:rPr>
        <w:t>y</w:t>
      </w:r>
      <w:proofErr w:type="gramEnd"/>
      <w:r w:rsidR="00F90D0B">
        <w:rPr>
          <w:b/>
        </w:rPr>
        <w:t xml:space="preserve"> Group</w:t>
      </w:r>
      <w:r w:rsidR="00F90D0B" w:rsidRPr="00C6549C">
        <w:rPr>
          <w:b/>
        </w:rPr>
        <w:t xml:space="preserve">   </w:t>
      </w:r>
      <w:r w:rsidRPr="00C6549C">
        <w:rPr>
          <w:b/>
        </w:rPr>
        <w:t xml:space="preserve">  ☐ </w:t>
      </w:r>
      <w:r w:rsidR="00F90D0B">
        <w:rPr>
          <w:b/>
        </w:rPr>
        <w:t xml:space="preserve"> </w:t>
      </w:r>
      <w:r w:rsidRPr="00C6549C">
        <w:rPr>
          <w:b/>
        </w:rPr>
        <w:t xml:space="preserve">Nursery  </w:t>
      </w:r>
      <w:r w:rsidR="00F90D0B">
        <w:rPr>
          <w:b/>
        </w:rPr>
        <w:t xml:space="preserve"> </w:t>
      </w:r>
      <w:r w:rsidRPr="00C6549C">
        <w:rPr>
          <w:b/>
        </w:rPr>
        <w:t xml:space="preserve"> ☐ </w:t>
      </w:r>
      <w:r w:rsidR="00F90D0B">
        <w:rPr>
          <w:b/>
        </w:rPr>
        <w:t xml:space="preserve"> </w:t>
      </w:r>
      <w:r w:rsidRPr="00C6549C">
        <w:rPr>
          <w:b/>
        </w:rPr>
        <w:t xml:space="preserve">Jr. KG  </w:t>
      </w:r>
      <w:r w:rsidR="00F90D0B">
        <w:rPr>
          <w:b/>
        </w:rPr>
        <w:t xml:space="preserve"> </w:t>
      </w:r>
      <w:r w:rsidRPr="00C6549C">
        <w:rPr>
          <w:b/>
        </w:rPr>
        <w:t xml:space="preserve"> ☐ </w:t>
      </w:r>
      <w:r w:rsidR="00F90D0B">
        <w:rPr>
          <w:b/>
        </w:rPr>
        <w:t xml:space="preserve"> </w:t>
      </w:r>
      <w:r w:rsidRPr="00C6549C">
        <w:rPr>
          <w:b/>
        </w:rPr>
        <w:t xml:space="preserve">Sr. KG   </w:t>
      </w:r>
      <w:r w:rsidR="00F90D0B">
        <w:rPr>
          <w:b/>
        </w:rPr>
        <w:t xml:space="preserve"> </w:t>
      </w:r>
    </w:p>
    <w:p w:rsidR="00F90D0B" w:rsidRPr="00C6549C" w:rsidRDefault="00F90D0B">
      <w:pPr>
        <w:rPr>
          <w:b/>
        </w:rPr>
      </w:pPr>
    </w:p>
    <w:p w:rsidR="005B35FF" w:rsidRPr="00C6549C" w:rsidRDefault="006E5C4B">
      <w:pPr>
        <w:pStyle w:val="Heading2"/>
      </w:pPr>
      <w:r w:rsidRPr="00C6549C">
        <w:t>Parent</w:t>
      </w:r>
      <w:r w:rsidR="00F526B8">
        <w:t>s’</w:t>
      </w:r>
      <w:r w:rsidRPr="00C6549C">
        <w:t xml:space="preserve"> Details</w:t>
      </w:r>
      <w:r w:rsidR="00F90D0B">
        <w:t>: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Father’s Name: _____________________________________</w:t>
      </w:r>
      <w:r w:rsidR="007E348A">
        <w:rPr>
          <w:b/>
        </w:rPr>
        <w:t xml:space="preserve">    </w:t>
      </w:r>
      <w:r w:rsidR="00F90D0B">
        <w:rPr>
          <w:b/>
        </w:rPr>
        <w:t>Qualification: ________________</w:t>
      </w:r>
      <w:r w:rsidRPr="00C6549C">
        <w:rPr>
          <w:b/>
        </w:rPr>
        <w:t>____</w:t>
      </w:r>
      <w:r w:rsidR="00F526B8">
        <w:rPr>
          <w:b/>
        </w:rPr>
        <w:t>___</w:t>
      </w:r>
      <w:r w:rsidRPr="00C6549C">
        <w:rPr>
          <w:b/>
        </w:rPr>
        <w:t>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Occupation: ______________________</w:t>
      </w:r>
      <w:r w:rsidR="007E348A">
        <w:rPr>
          <w:b/>
        </w:rPr>
        <w:t>____________</w:t>
      </w:r>
      <w:r w:rsidR="00F526B8" w:rsidRPr="00C6549C">
        <w:rPr>
          <w:b/>
        </w:rPr>
        <w:t>______</w:t>
      </w:r>
      <w:r w:rsidR="007E348A">
        <w:rPr>
          <w:b/>
        </w:rPr>
        <w:t xml:space="preserve">     </w:t>
      </w:r>
      <w:r w:rsidR="00F90D0B">
        <w:rPr>
          <w:b/>
        </w:rPr>
        <w:t xml:space="preserve">Designation: </w:t>
      </w:r>
      <w:r w:rsidRPr="00C6549C">
        <w:rPr>
          <w:b/>
        </w:rPr>
        <w:t>_____________________</w:t>
      </w:r>
      <w:r w:rsidR="00F526B8">
        <w:rPr>
          <w:b/>
        </w:rPr>
        <w:t>__</w:t>
      </w:r>
      <w:r w:rsidRPr="00C6549C">
        <w:rPr>
          <w:b/>
        </w:rPr>
        <w:t>_</w:t>
      </w:r>
      <w:r w:rsidR="00F526B8">
        <w:rPr>
          <w:b/>
        </w:rPr>
        <w:t>_</w:t>
      </w:r>
    </w:p>
    <w:p w:rsidR="00F526B8" w:rsidRPr="00C6549C" w:rsidRDefault="006E5C4B" w:rsidP="00F526B8">
      <w:pPr>
        <w:rPr>
          <w:b/>
        </w:rPr>
      </w:pPr>
      <w:r w:rsidRPr="00C6549C">
        <w:rPr>
          <w:b/>
        </w:rPr>
        <w:t>Mobile Number: ____________________________</w:t>
      </w:r>
      <w:r w:rsidR="00F526B8">
        <w:rPr>
          <w:b/>
        </w:rPr>
        <w:t>_</w:t>
      </w:r>
      <w:r w:rsidR="00F526B8" w:rsidRPr="00C6549C">
        <w:rPr>
          <w:b/>
        </w:rPr>
        <w:t>______</w:t>
      </w:r>
      <w:r w:rsidR="00F526B8">
        <w:rPr>
          <w:b/>
        </w:rPr>
        <w:t xml:space="preserve">    </w:t>
      </w:r>
      <w:r w:rsidR="00F526B8" w:rsidRPr="00C6549C">
        <w:rPr>
          <w:b/>
        </w:rPr>
        <w:t>Email: _____________________________</w:t>
      </w:r>
      <w:r w:rsidR="00F526B8">
        <w:rPr>
          <w:b/>
        </w:rPr>
        <w:t>___</w:t>
      </w:r>
      <w:r w:rsidR="00F526B8" w:rsidRPr="00C6549C">
        <w:rPr>
          <w:b/>
        </w:rPr>
        <w:t>_</w:t>
      </w:r>
    </w:p>
    <w:p w:rsidR="00F526B8" w:rsidRDefault="00F526B8" w:rsidP="00F526B8">
      <w:pPr>
        <w:rPr>
          <w:b/>
        </w:rPr>
      </w:pPr>
    </w:p>
    <w:p w:rsidR="00F526B8" w:rsidRPr="00C6549C" w:rsidRDefault="00F526B8" w:rsidP="00720DF2">
      <w:pPr>
        <w:ind w:right="-1"/>
        <w:rPr>
          <w:b/>
        </w:rPr>
      </w:pPr>
      <w:r>
        <w:rPr>
          <w:b/>
        </w:rPr>
        <w:t>Mo</w:t>
      </w:r>
      <w:r w:rsidRPr="00C6549C">
        <w:rPr>
          <w:b/>
        </w:rPr>
        <w:t>ther’s Name: ____________________________________</w:t>
      </w:r>
      <w:r>
        <w:rPr>
          <w:b/>
        </w:rPr>
        <w:t xml:space="preserve">    Qualification: ________________</w:t>
      </w:r>
      <w:r w:rsidRPr="00C6549C">
        <w:rPr>
          <w:b/>
        </w:rPr>
        <w:t>____</w:t>
      </w:r>
      <w:r>
        <w:rPr>
          <w:b/>
        </w:rPr>
        <w:t>___</w:t>
      </w:r>
      <w:r w:rsidRPr="00C6549C">
        <w:rPr>
          <w:b/>
        </w:rPr>
        <w:t>_</w:t>
      </w:r>
    </w:p>
    <w:p w:rsidR="00F526B8" w:rsidRPr="00C6549C" w:rsidRDefault="00F526B8" w:rsidP="00F526B8">
      <w:pPr>
        <w:rPr>
          <w:b/>
        </w:rPr>
      </w:pPr>
      <w:r w:rsidRPr="00C6549C">
        <w:rPr>
          <w:b/>
        </w:rPr>
        <w:t>Occupation: ______________________</w:t>
      </w:r>
      <w:r>
        <w:rPr>
          <w:b/>
        </w:rPr>
        <w:t>____________</w:t>
      </w:r>
      <w:r w:rsidRPr="00C6549C">
        <w:rPr>
          <w:b/>
        </w:rPr>
        <w:t>______</w:t>
      </w:r>
      <w:r>
        <w:rPr>
          <w:b/>
        </w:rPr>
        <w:t xml:space="preserve">       Designation: </w:t>
      </w:r>
      <w:r w:rsidRPr="00C6549C">
        <w:rPr>
          <w:b/>
        </w:rPr>
        <w:t>____________________</w:t>
      </w:r>
      <w:r>
        <w:rPr>
          <w:b/>
        </w:rPr>
        <w:t>___</w:t>
      </w:r>
      <w:r w:rsidRPr="00C6549C">
        <w:rPr>
          <w:b/>
        </w:rPr>
        <w:t>__</w:t>
      </w:r>
    </w:p>
    <w:p w:rsidR="00F526B8" w:rsidRDefault="00F526B8" w:rsidP="00F526B8">
      <w:pPr>
        <w:rPr>
          <w:b/>
        </w:rPr>
      </w:pPr>
      <w:r w:rsidRPr="00C6549C">
        <w:rPr>
          <w:b/>
        </w:rPr>
        <w:t>Mobile Number: ____________________________</w:t>
      </w:r>
      <w:r>
        <w:rPr>
          <w:b/>
        </w:rPr>
        <w:t>_</w:t>
      </w:r>
      <w:r w:rsidRPr="00C6549C">
        <w:rPr>
          <w:b/>
        </w:rPr>
        <w:t>______</w:t>
      </w:r>
      <w:r>
        <w:rPr>
          <w:b/>
        </w:rPr>
        <w:t xml:space="preserve">      </w:t>
      </w:r>
      <w:r w:rsidRPr="00C6549C">
        <w:rPr>
          <w:b/>
        </w:rPr>
        <w:t>Email: ______________________________</w:t>
      </w:r>
      <w:r>
        <w:rPr>
          <w:b/>
        </w:rPr>
        <w:t>___</w:t>
      </w:r>
    </w:p>
    <w:p w:rsidR="00F526B8" w:rsidRPr="00C6549C" w:rsidRDefault="00F526B8" w:rsidP="00F526B8">
      <w:pPr>
        <w:rPr>
          <w:b/>
        </w:rPr>
      </w:pPr>
    </w:p>
    <w:p w:rsidR="00F526B8" w:rsidRDefault="00F526B8">
      <w:pPr>
        <w:rPr>
          <w:b/>
        </w:rPr>
      </w:pPr>
      <w:r>
        <w:rPr>
          <w:b/>
        </w:rPr>
        <w:t>Guardian</w:t>
      </w:r>
      <w:r w:rsidRPr="00C6549C">
        <w:rPr>
          <w:b/>
        </w:rPr>
        <w:t>: _____________________________________</w:t>
      </w:r>
      <w:r>
        <w:rPr>
          <w:b/>
        </w:rPr>
        <w:t xml:space="preserve">______    </w:t>
      </w:r>
      <w:r w:rsidRPr="00C6549C">
        <w:rPr>
          <w:b/>
        </w:rPr>
        <w:t>Mobile N</w:t>
      </w:r>
      <w:r>
        <w:rPr>
          <w:b/>
        </w:rPr>
        <w:t>o.: ________________</w:t>
      </w:r>
      <w:r w:rsidRPr="00C6549C">
        <w:rPr>
          <w:b/>
        </w:rPr>
        <w:t>__</w:t>
      </w:r>
      <w:r>
        <w:rPr>
          <w:b/>
        </w:rPr>
        <w:t>__________</w:t>
      </w:r>
      <w:r w:rsidRPr="00C6549C">
        <w:rPr>
          <w:b/>
        </w:rPr>
        <w:t>_</w:t>
      </w:r>
    </w:p>
    <w:p w:rsidR="00F90D0B" w:rsidRPr="00C6549C" w:rsidRDefault="00F90D0B" w:rsidP="00F90D0B">
      <w:pPr>
        <w:pStyle w:val="Heading2"/>
      </w:pPr>
      <w:r>
        <w:t>Languages:</w:t>
      </w:r>
    </w:p>
    <w:p w:rsidR="00F90D0B" w:rsidRPr="00C6549C" w:rsidRDefault="00F90D0B">
      <w:pPr>
        <w:rPr>
          <w:b/>
        </w:rPr>
      </w:pPr>
      <w:r>
        <w:rPr>
          <w:b/>
        </w:rPr>
        <w:t>Mother Tongue: ______________________ Languages Spoken At Home: _______________________</w:t>
      </w:r>
    </w:p>
    <w:p w:rsidR="005B35FF" w:rsidRPr="00C6549C" w:rsidRDefault="006E5C4B">
      <w:pPr>
        <w:pStyle w:val="Heading2"/>
      </w:pPr>
      <w:r w:rsidRPr="00C6549C">
        <w:t>Contact Details</w:t>
      </w:r>
      <w:r w:rsidR="00EA046E">
        <w:t>: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Residential Address: __________________________________________</w:t>
      </w:r>
      <w:r w:rsidR="00F90D0B">
        <w:rPr>
          <w:b/>
        </w:rPr>
        <w:t>_________________________________</w:t>
      </w:r>
      <w:r w:rsidRPr="00C6549C">
        <w:rPr>
          <w:b/>
        </w:rPr>
        <w:t>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_______________________________________________________________</w:t>
      </w:r>
      <w:r w:rsidR="00F90D0B">
        <w:rPr>
          <w:b/>
        </w:rPr>
        <w:t>_______________________________________</w:t>
      </w:r>
    </w:p>
    <w:p w:rsidR="005B35FF" w:rsidRDefault="006E5C4B">
      <w:pPr>
        <w:rPr>
          <w:b/>
        </w:rPr>
      </w:pPr>
      <w:r w:rsidRPr="00C6549C">
        <w:rPr>
          <w:b/>
        </w:rPr>
        <w:t>City: ____________________   State: ___________________</w:t>
      </w:r>
      <w:r w:rsidR="00F90D0B">
        <w:rPr>
          <w:b/>
        </w:rPr>
        <w:t>__</w:t>
      </w:r>
      <w:r w:rsidRPr="00C6549C">
        <w:rPr>
          <w:b/>
        </w:rPr>
        <w:t xml:space="preserve">_   </w:t>
      </w:r>
      <w:proofErr w:type="spellStart"/>
      <w:r w:rsidRPr="00C6549C">
        <w:rPr>
          <w:b/>
        </w:rPr>
        <w:t>Pincode</w:t>
      </w:r>
      <w:proofErr w:type="spellEnd"/>
      <w:r w:rsidRPr="00C6549C">
        <w:rPr>
          <w:b/>
        </w:rPr>
        <w:t>: ____________________</w:t>
      </w:r>
    </w:p>
    <w:p w:rsidR="00720DF2" w:rsidRDefault="00720DF2">
      <w:pPr>
        <w:rPr>
          <w:b/>
        </w:rPr>
      </w:pPr>
      <w:r>
        <w:rPr>
          <w:b/>
        </w:rPr>
        <w:t>Emergency Contact:</w:t>
      </w:r>
      <w:r w:rsidR="00F526B8" w:rsidRPr="00C6549C">
        <w:rPr>
          <w:b/>
        </w:rPr>
        <w:t xml:space="preserve"> _______________________________</w:t>
      </w:r>
      <w:r w:rsidR="00F526B8">
        <w:rPr>
          <w:b/>
        </w:rPr>
        <w:t xml:space="preserve">_____    </w:t>
      </w:r>
      <w:r w:rsidR="00F526B8" w:rsidRPr="00C6549C">
        <w:rPr>
          <w:b/>
        </w:rPr>
        <w:t>Mobile N</w:t>
      </w:r>
      <w:r w:rsidR="00F526B8">
        <w:rPr>
          <w:b/>
        </w:rPr>
        <w:t>o.: ______________</w:t>
      </w:r>
      <w:r w:rsidR="00F526B8" w:rsidRPr="00C6549C">
        <w:rPr>
          <w:b/>
        </w:rPr>
        <w:t>__</w:t>
      </w:r>
      <w:r w:rsidR="00F526B8">
        <w:rPr>
          <w:b/>
        </w:rPr>
        <w:t>________</w:t>
      </w:r>
    </w:p>
    <w:p w:rsidR="007E348A" w:rsidRDefault="007E348A">
      <w:pPr>
        <w:rPr>
          <w:b/>
        </w:rPr>
      </w:pPr>
      <w:r>
        <w:rPr>
          <w:b/>
        </w:rPr>
        <w:t>Signature of Parent/s: __________________________________</w:t>
      </w:r>
    </w:p>
    <w:p w:rsidR="007E348A" w:rsidRDefault="007E348A">
      <w:pPr>
        <w:rPr>
          <w:b/>
        </w:rPr>
      </w:pPr>
    </w:p>
    <w:p w:rsidR="005B35FF" w:rsidRDefault="007E348A">
      <w:pPr>
        <w:pStyle w:val="Heading2"/>
      </w:pPr>
      <w:r>
        <w:t>Checklist/</w:t>
      </w:r>
      <w:r w:rsidR="006E5C4B" w:rsidRPr="00C6549C">
        <w:t>Documents (to be attached)</w:t>
      </w:r>
      <w:r>
        <w:t>:</w:t>
      </w:r>
    </w:p>
    <w:p w:rsidR="005B35FF" w:rsidRPr="00C6549C" w:rsidRDefault="006E5C4B">
      <w:pPr>
        <w:rPr>
          <w:b/>
        </w:rPr>
      </w:pP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r w:rsidRPr="00C6549C">
        <w:rPr>
          <w:b/>
        </w:rPr>
        <w:t>Birth</w:t>
      </w:r>
      <w:proofErr w:type="gramEnd"/>
      <w:r w:rsidRPr="00C6549C">
        <w:rPr>
          <w:b/>
        </w:rPr>
        <w:t xml:space="preserve"> Certificate of the child</w:t>
      </w:r>
    </w:p>
    <w:p w:rsidR="005B35FF" w:rsidRPr="00C6549C" w:rsidRDefault="006E5C4B">
      <w:pPr>
        <w:rPr>
          <w:b/>
        </w:rPr>
      </w:pP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proofErr w:type="spellStart"/>
      <w:r w:rsidRPr="00C6549C">
        <w:rPr>
          <w:b/>
        </w:rPr>
        <w:t>Aadhar</w:t>
      </w:r>
      <w:proofErr w:type="spellEnd"/>
      <w:proofErr w:type="gramEnd"/>
      <w:r w:rsidRPr="00C6549C">
        <w:rPr>
          <w:b/>
        </w:rPr>
        <w:t xml:space="preserve"> Card of child &amp; parents</w:t>
      </w:r>
    </w:p>
    <w:p w:rsidR="005B35FF" w:rsidRPr="00C6549C" w:rsidRDefault="006E5C4B">
      <w:pPr>
        <w:rPr>
          <w:b/>
        </w:rPr>
      </w:pPr>
      <w:proofErr w:type="gramStart"/>
      <w:r w:rsidRPr="00C6549C">
        <w:rPr>
          <w:b/>
        </w:rPr>
        <w:t>☐</w:t>
      </w:r>
      <w:r w:rsidR="007E348A">
        <w:rPr>
          <w:b/>
        </w:rPr>
        <w:t xml:space="preserve"> </w:t>
      </w:r>
      <w:r w:rsidRPr="00C6549C">
        <w:rPr>
          <w:b/>
        </w:rPr>
        <w:t xml:space="preserve"> Residence</w:t>
      </w:r>
      <w:proofErr w:type="gramEnd"/>
      <w:r w:rsidRPr="00C6549C">
        <w:rPr>
          <w:b/>
        </w:rPr>
        <w:t xml:space="preserve"> Proof</w:t>
      </w:r>
      <w:r w:rsidR="007E348A">
        <w:rPr>
          <w:b/>
        </w:rPr>
        <w:t>/Electricity Bill</w:t>
      </w:r>
    </w:p>
    <w:p w:rsidR="005B35FF" w:rsidRPr="00C6549C" w:rsidRDefault="006E5C4B">
      <w:pPr>
        <w:rPr>
          <w:b/>
        </w:rPr>
      </w:pP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r w:rsidRPr="00C6549C">
        <w:rPr>
          <w:b/>
        </w:rPr>
        <w:t>Medical</w:t>
      </w:r>
      <w:proofErr w:type="gramEnd"/>
      <w:r w:rsidRPr="00C6549C">
        <w:rPr>
          <w:b/>
        </w:rPr>
        <w:t xml:space="preserve"> Report</w:t>
      </w:r>
      <w:r w:rsidR="007E348A">
        <w:rPr>
          <w:b/>
        </w:rPr>
        <w:t xml:space="preserve"> (if applicable)</w:t>
      </w:r>
    </w:p>
    <w:p w:rsidR="005B35FF" w:rsidRPr="00C6549C" w:rsidRDefault="006E5C4B">
      <w:pPr>
        <w:rPr>
          <w:b/>
        </w:rPr>
      </w:pP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r w:rsidRPr="00C6549C">
        <w:rPr>
          <w:b/>
        </w:rPr>
        <w:t>2</w:t>
      </w:r>
      <w:proofErr w:type="gramEnd"/>
      <w:r w:rsidRPr="00C6549C">
        <w:rPr>
          <w:b/>
        </w:rPr>
        <w:t xml:space="preserve"> Passport-size photographs </w:t>
      </w:r>
      <w:r w:rsidR="007E348A">
        <w:rPr>
          <w:b/>
        </w:rPr>
        <w:t xml:space="preserve">of </w:t>
      </w:r>
      <w:r w:rsidRPr="00C6549C">
        <w:rPr>
          <w:b/>
        </w:rPr>
        <w:t xml:space="preserve">child &amp; </w:t>
      </w:r>
      <w:r w:rsidR="007E348A">
        <w:rPr>
          <w:b/>
        </w:rPr>
        <w:t xml:space="preserve"> 1 of </w:t>
      </w:r>
      <w:r w:rsidRPr="00C6549C">
        <w:rPr>
          <w:b/>
        </w:rPr>
        <w:t>parents)</w:t>
      </w:r>
    </w:p>
    <w:p w:rsidR="005B35FF" w:rsidRDefault="006E5C4B">
      <w:pPr>
        <w:rPr>
          <w:b/>
        </w:rPr>
      </w:pP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r w:rsidRPr="00C6549C">
        <w:rPr>
          <w:b/>
        </w:rPr>
        <w:t>Transfer</w:t>
      </w:r>
      <w:proofErr w:type="gramEnd"/>
      <w:r w:rsidRPr="00C6549C">
        <w:rPr>
          <w:b/>
        </w:rPr>
        <w:t xml:space="preserve"> Certificate (if applicable)</w:t>
      </w:r>
    </w:p>
    <w:p w:rsidR="007E348A" w:rsidRDefault="007E348A">
      <w:pPr>
        <w:rPr>
          <w:b/>
        </w:rPr>
      </w:pPr>
    </w:p>
    <w:p w:rsidR="007E348A" w:rsidRDefault="007E348A">
      <w:pPr>
        <w:rPr>
          <w:b/>
        </w:rPr>
      </w:pPr>
      <w:r>
        <w:rPr>
          <w:b/>
        </w:rPr>
        <w:t>Signature of Parent/s: __________________________________</w:t>
      </w:r>
    </w:p>
    <w:p w:rsidR="007E348A" w:rsidRPr="00C6549C" w:rsidRDefault="007E348A">
      <w:pPr>
        <w:rPr>
          <w:b/>
        </w:rPr>
      </w:pPr>
    </w:p>
    <w:p w:rsidR="005B35FF" w:rsidRPr="00C6549C" w:rsidRDefault="006E5C4B">
      <w:pPr>
        <w:pStyle w:val="Heading2"/>
      </w:pPr>
      <w:r w:rsidRPr="00C6549C">
        <w:t>For Office Use Only</w:t>
      </w:r>
      <w:r w:rsidR="007E348A">
        <w:t>: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Admission Number: __________________________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>Date of Admission: __________________________</w:t>
      </w:r>
    </w:p>
    <w:p w:rsidR="005B35FF" w:rsidRPr="00C6549C" w:rsidRDefault="006E5C4B">
      <w:pPr>
        <w:rPr>
          <w:b/>
        </w:rPr>
      </w:pPr>
      <w:r w:rsidRPr="00C6549C">
        <w:rPr>
          <w:b/>
        </w:rPr>
        <w:t xml:space="preserve">Fees Paid:   </w:t>
      </w:r>
      <w:proofErr w:type="gramStart"/>
      <w:r w:rsidRPr="00C6549C">
        <w:rPr>
          <w:b/>
        </w:rPr>
        <w:t xml:space="preserve">☐ </w:t>
      </w:r>
      <w:r w:rsidR="007E348A">
        <w:rPr>
          <w:b/>
        </w:rPr>
        <w:t xml:space="preserve"> </w:t>
      </w:r>
      <w:r w:rsidRPr="00C6549C">
        <w:rPr>
          <w:b/>
        </w:rPr>
        <w:t>Yes</w:t>
      </w:r>
      <w:proofErr w:type="gramEnd"/>
      <w:r w:rsidRPr="00C6549C">
        <w:rPr>
          <w:b/>
        </w:rPr>
        <w:t xml:space="preserve">   ☐ </w:t>
      </w:r>
      <w:r w:rsidR="007E348A">
        <w:rPr>
          <w:b/>
        </w:rPr>
        <w:t xml:space="preserve"> </w:t>
      </w:r>
      <w:r w:rsidRPr="00C6549C">
        <w:rPr>
          <w:b/>
        </w:rPr>
        <w:t>No</w:t>
      </w:r>
    </w:p>
    <w:p w:rsidR="005B35FF" w:rsidRDefault="006E5C4B">
      <w:pPr>
        <w:rPr>
          <w:b/>
        </w:rPr>
      </w:pPr>
      <w:r w:rsidRPr="00C6549C">
        <w:rPr>
          <w:b/>
        </w:rPr>
        <w:t>Remarks: ___________________________________</w:t>
      </w:r>
    </w:p>
    <w:p w:rsidR="00720DF2" w:rsidRDefault="00720DF2">
      <w:pPr>
        <w:rPr>
          <w:b/>
        </w:rPr>
      </w:pPr>
    </w:p>
    <w:p w:rsidR="00720DF2" w:rsidRPr="00C6549C" w:rsidRDefault="00720DF2">
      <w:pPr>
        <w:rPr>
          <w:b/>
        </w:rPr>
      </w:pPr>
      <w:r>
        <w:rPr>
          <w:b/>
        </w:rPr>
        <w:t>Signature of Principal: ____________________________</w:t>
      </w:r>
    </w:p>
    <w:p w:rsidR="005B35FF" w:rsidRPr="007E348A" w:rsidRDefault="006E5C4B" w:rsidP="007E348A">
      <w:pPr>
        <w:jc w:val="center"/>
        <w:rPr>
          <w:b/>
        </w:rPr>
      </w:pPr>
      <w:r w:rsidRPr="00C6549C">
        <w:rPr>
          <w:b/>
        </w:rPr>
        <w:br/>
      </w:r>
      <w:proofErr w:type="gramStart"/>
      <w:r w:rsidRPr="007E348A">
        <w:rPr>
          <w:b/>
        </w:rPr>
        <w:t xml:space="preserve">✨ </w:t>
      </w:r>
      <w:r w:rsidR="007E348A" w:rsidRPr="007E348A">
        <w:rPr>
          <w:b/>
        </w:rPr>
        <w:t xml:space="preserve"> </w:t>
      </w:r>
      <w:proofErr w:type="spellStart"/>
      <w:r w:rsidRPr="007E348A">
        <w:rPr>
          <w:b/>
          <w:u w:val="single"/>
        </w:rPr>
        <w:t>Masoom</w:t>
      </w:r>
      <w:proofErr w:type="spellEnd"/>
      <w:proofErr w:type="gramEnd"/>
      <w:r w:rsidRPr="007E348A">
        <w:rPr>
          <w:b/>
          <w:u w:val="single"/>
        </w:rPr>
        <w:t xml:space="preserve"> Kids – “Every Child Deserves a Joyful Start”</w:t>
      </w:r>
      <w:r w:rsidRPr="007E348A">
        <w:rPr>
          <w:b/>
        </w:rPr>
        <w:t xml:space="preserve"> ✨</w:t>
      </w:r>
    </w:p>
    <w:sectPr w:rsidR="005B35FF" w:rsidRPr="007E348A" w:rsidSect="00F90D0B">
      <w:pgSz w:w="12240" w:h="15840"/>
      <w:pgMar w:top="1418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35FF"/>
    <w:rsid w:val="006E5C4B"/>
    <w:rsid w:val="00720DF2"/>
    <w:rsid w:val="007E348A"/>
    <w:rsid w:val="00814D13"/>
    <w:rsid w:val="00A272C7"/>
    <w:rsid w:val="00AA1D8D"/>
    <w:rsid w:val="00B47730"/>
    <w:rsid w:val="00C6549C"/>
    <w:rsid w:val="00CB0664"/>
    <w:rsid w:val="00EA046E"/>
    <w:rsid w:val="00F526B8"/>
    <w:rsid w:val="00F90D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56195"/>
  <w14:defaultImageDpi w14:val="300"/>
  <w15:docId w15:val="{2A4FBD08-D4E5-4F1F-ADF0-553ECF59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5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2D062E-25F3-4292-86B7-13360BCA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9</cp:revision>
  <cp:lastPrinted>2025-09-18T07:26:00Z</cp:lastPrinted>
  <dcterms:created xsi:type="dcterms:W3CDTF">2013-12-23T23:15:00Z</dcterms:created>
  <dcterms:modified xsi:type="dcterms:W3CDTF">2025-09-18T07:33:00Z</dcterms:modified>
  <cp:category/>
</cp:coreProperties>
</file>